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Powertrain - Energy Systems Power Electronics &amp; Drives For Hybrid Electric &amp; Fuel Cell Vehicles</w:t>
      </w:r>
    </w:p>
    <w:p>
      <w:r>
        <w:rPr>
          <w:rFonts w:ascii="宋体" w:hAnsi="宋体" w:eastAsia="宋体"/>
          <w:sz w:val="24"/>
        </w:rPr>
        <w:t>G. Abas Goodarzi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Powertrain - Energy Systems Power Electronics &amp; Drives For Hybrid Electric &amp; Fuel Cell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 Abas Goodarzi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本书出售、求购地址：https://www.jiaokey.com/book/detail/40942402.html</w:t>
      </w:r>
    </w:p>
    <w:p>
      <w:r>
        <w:t>更多相关图书推荐：https://www.jiaokey.com</w:t>
      </w:r>
    </w:p>
    <w:p>
      <w:r>
        <w:t>G. Abas Goodarzi 其他作品：https://www.jiaokey.com/tag/G. Abas Goodarzi.html</w:t>
      </w:r>
    </w:p>
    <w:p>
      <w:r>
        <w:t>Wiley 出版图书：https://www.jiaokey.com/tag/Wiley.html</w:t>
      </w:r>
    </w:p>
    <w:p>
      <w:r>
        <w:t>关键词搜索：https://www.jiaokey.com/tag/Electric Powertrain - Energy Systems Power Electronics &amp; Drives For Hybrid Electric &amp; Fuel Cell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