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书名：Multicore Dsp From Algorithms To Real-Time Implementation On The Tms320C66X Soc</w:t>
      </w:r>
    </w:p>
    <w:p>
      <w:r>
        <w:t>作者：Naim Dahnoun</w:t>
      </w:r>
    </w:p>
    <w:p>
      <w:r>
        <w:t>出版社：Wiley</w:t>
      </w:r>
    </w:p>
    <w:p>
      <w:r>
        <w:t>出版日期：2017</w:t>
      </w:r>
    </w:p>
    <w:p>
      <w:r>
        <w:t>总页数：624</w:t>
      </w:r>
    </w:p>
    <w:p>
      <w:r>
        <w:t>更多请访问教客网: www.jiaokey.com</w:t>
      </w:r>
    </w:p>
    <w:p>
      <w:r>
        <w:t>Multicore Dsp From Algorithms To Real-Time Implementation On The Tms320C66X Soc 评论地址：https://www.jiaokey.com/book/detail/40942442.html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