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RELATONS DEVELOPMENT: A MANUAL FOR EDUCATORS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RELATONS DEVELOPMENT: A MANUAL FOR EDUCATORS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本书出售、求购地址：https://www.jiaokey.com/book/detail/40942633.html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关键词搜索：https://www.jiaokey.com/tag/HUMAN RELATONS DEVELOPMENT: A MANUAL FOR EDUCATORS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