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书名：临界现象现代方法引论 = A MODERN APPROACH TO CRITICAL PHENOMENA</w:t>
      </w:r>
    </w:p>
    <w:p>
      <w:r>
        <w:t>作者：IGOR HERBUT</w:t>
      </w:r>
    </w:p>
    <w:p>
      <w:r>
        <w:t>出版社：世界图书出版公司</w:t>
      </w:r>
    </w:p>
    <w:p>
      <w:r>
        <w:t>出版日期：2016</w:t>
      </w:r>
    </w:p>
    <w:p>
      <w:r>
        <w:t>总页数：210</w:t>
      </w:r>
    </w:p>
    <w:p>
      <w:r>
        <w:t>更多请访问教客网: www.jiaokey.com</w:t>
      </w:r>
    </w:p>
    <w:p>
      <w:r>
        <w:t>临界现象现代方法引论 = A MODERN APPROACH TO CRITICAL PHENOMENA 评论地址：https://www.jiaokey.com/book/detail/40942835.html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