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ENGISH FIRST THINGS FIRST PRACTICE &amp; PROGRESS DEVELOPING SKILLS FLUENCY IN ENGLISH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ENGISH FIRST THINGS FIRST PRACTICE &amp; PROGRESS DEVELOPING SKILLS FLUENCY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本书出售、求购地址：https://www.jiaokey.com/book/detail/40943344.html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LONGMAN 出版图书：https://www.jiaokey.com/tag/LONGMAN.html</w:t>
      </w:r>
    </w:p>
    <w:p>
      <w:r>
        <w:t>关键词搜索：https://www.jiaokey.com/tag/NEW CONCEPT ENGISH FIRST THINGS FIRST PRACTICE &amp; PROGRESS DEVELOPING SKILLS FLUENCY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