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 交叉关系学科 第14版 = ENVIRONMENTAL SCIENCE A STUDY OF INTERRELATIONSHIPS (FOURTEENTH EDITION)</w:t>
      </w:r>
    </w:p>
    <w:p>
      <w:r>
        <w:rPr>
          <w:rFonts w:ascii="宋体" w:hAnsi="宋体" w:eastAsia="宋体"/>
          <w:sz w:val="24"/>
        </w:rPr>
        <w:t xml:space="preserve"> BRADLEY F.SMITH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 交叉关系学科 第14版 = ENVIRONMENTAL SCIENCE A STUDY OF INTERRELATIONSHIPS (FOURTEENTH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BRADLEY F.SMITH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本书出售、求购地址：https://www.jiaokey.com/book/detail/40943479.html</w:t>
      </w:r>
    </w:p>
    <w:p>
      <w:r>
        <w:t>更多相关图书推荐：https://www.jiaokey.com</w:t>
      </w:r>
    </w:p>
    <w:p>
      <w:r>
        <w:t xml:space="preserve"> BRADLEY F.SMITH 其他作品：https://www.jiaokey.com/tag/ BRADLEY F.SMITH.html</w:t>
      </w:r>
    </w:p>
    <w:p>
      <w:r>
        <w:t>清华大学出版社 出版图书：https://www.jiaokey.com/tag/清华大学出版社.html</w:t>
      </w:r>
    </w:p>
    <w:p>
      <w:r>
        <w:t>关键词搜索：https://www.jiaokey.com/tag/环境科学 交叉关系学科 第14版 = ENVIRONMENTAL SCIENCE A STUDY OF INTERRELATIONSHIPS (FOURTEENTH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