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土木工程计算手册 测绘、路线设计及公路桥梁 = HANDBOOK OF CIVIL ENGINEERING CALCULATIONS SURVEYIN</w:t>
      </w:r>
    </w:p>
    <w:p>
      <w:r>
        <w:rPr>
          <w:rFonts w:ascii="宋体" w:hAnsi="宋体" w:eastAsia="宋体"/>
          <w:sz w:val="24"/>
        </w:rPr>
        <w:t>TYLER G.HICKS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土木工程计算手册 测绘、路线设计及公路桥梁 = HANDBOOK OF CIVIL ENGINEERING CALCULATIONS SURVEYIN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TYLER G.HICKS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本书出售、求购地址：https://www.jiaokey.com/book/detail/40943495.html</w:t>
      </w:r>
    </w:p>
    <w:p>
      <w:r>
        <w:t>更多相关图书推荐：https://www.jiaokey.com</w:t>
      </w:r>
    </w:p>
    <w:p>
      <w:r>
        <w:t>TYLER G.HICKS 其他作品：https://www.jiaokey.com/tag/TYLER G.HICKS.html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关键词搜索：https://www.jiaokey.com/tag/土木工程计算手册 测绘、路线设计及公路桥梁 = HANDBOOK OF CIVIL ENGINEERING CALCULATIONS SURVEYIN.html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