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KOHN PEDERSEN FOX BUILDINGS AND PROJECTS 1976-1986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KOHN PEDERSEN FOX BUILDINGS AND PROJECTS 1976-1986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本书出售、求购地址：https://www.jiaokey.com/book/detail/40943499.html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关键词搜索：https://www.jiaokey.com/tag/KOHN PEDERSEN FOX BUILDINGS AND PROJECTS 1976-1986.html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