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SOCIL PROTECTION FOR FOOD SECURITY A REPORT BY THE HIGH LEVEL PANEL OF EXPERTS ON TOOD SECURITY AND NUTRITION JUNE 2013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SOCIL PROTECTION FOR FOOD SECURITY A REPORT BY THE HIGH LEVEL PANEL OF EXPERTS ON TOOD SECURITY AND NUTRITION JUNE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本书出售、求购地址：https://www.jiaokey.com/book/detail/40943545.html</w:t>
      </w:r>
    </w:p>
    <w:p>
      <w:r>
        <w:t>更多相关图书推荐：https://www.jiaokey.com</w:t>
      </w:r>
    </w:p>
    <w:p>
      <w:r>
        <w:t>关键词搜索：https://www.jiaokey.com/tag/SOCIL PROTECTION FOR FOOD SECURITY A REPORT BY THE HIGH LEVEL PANEL OF EXPERTS ON TOOD SECURITY AND NUTRITION JUNE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