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CGIAR RESEARCH PROGRAM AQUATIC AGRICULTURAL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CGIAR RESEARCH PROGRAM AQUATIC AGRICULTURAL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关键词搜索：https://www.jiaokey.com/tag/CGIAR RESEARCH PROGRAM AQUATIC AGRICULTURAL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