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水产统计指标 昭和62年（50.55.57-62年）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水产统计指标 昭和62年（50.55.57-62年）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水产厅渔政部企画课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本书出售、求购地址：https://www.jiaokey.com/book/detail/40943553.html</w:t>
      </w:r>
    </w:p>
    <w:p>
      <w:r>
        <w:t>更多相关图书推荐：https://www.jiaokey.com</w:t>
      </w:r>
    </w:p>
    <w:p>
      <w:r>
        <w:t>水产厅渔政部企画课 出版图书：https://www.jiaokey.com/tag/水产厅渔政部企画课.html</w:t>
      </w:r>
    </w:p>
    <w:p>
      <w:r>
        <w:t>关键词搜索：https://www.jiaokey.com/tag/水产统计指标 昭和62年（50.55.57-62年）.html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