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Melchizedek Passages in the Bible: A Case Study for Inner-Biblical and Inter-BiBlical Interpretation</w:t>
      </w:r>
    </w:p>
    <w:p>
      <w:r>
        <w:rPr>
          <w:rFonts w:ascii="宋体" w:hAnsi="宋体" w:eastAsia="宋体"/>
          <w:sz w:val="24"/>
        </w:rPr>
        <w:t xml:space="preserve"> Amalia Jiva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Melchizedek Passages in the Bible: A Case Study for Inner-Biblical and Inter-BiBlical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Amalia Jiva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Open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本书出售、求购地址：https://www.jiaokey.com/book/detail/40943633.html</w:t>
      </w:r>
    </w:p>
    <w:p>
      <w:r>
        <w:t>更多相关图书推荐：https://www.jiaokey.com</w:t>
      </w:r>
    </w:p>
    <w:p>
      <w:r>
        <w:t xml:space="preserve"> Amalia Jiva 其他作品：https://www.jiaokey.com/tag/ Amalia Jiva.html</w:t>
      </w:r>
    </w:p>
    <w:p>
      <w:r>
        <w:t>De Gruyter Open 出版图书：https://www.jiaokey.com/tag/De Gruyter Open.html</w:t>
      </w:r>
    </w:p>
    <w:p>
      <w:r>
        <w:t>关键词搜索：https://www.jiaokey.com/tag/Melchizedek Passages in the Bible: A Case Study for Inner-Biblical and Inter-BiBlical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