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Antisemitism in an Era of Transition: Continuities and Impact in Post-Communist Poland and Hungary</w:t>
      </w:r>
    </w:p>
    <w:p>
      <w:r>
        <w:rPr>
          <w:rFonts w:ascii="宋体" w:hAnsi="宋体" w:eastAsia="宋体"/>
          <w:sz w:val="24"/>
        </w:rPr>
        <w:t xml:space="preserve"> Gwen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Antisemitism in an Era of Transition: Continuities and Impact in Post-Communist Poland and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Gwen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本书出售、求购地址：https://www.jiaokey.com/book/detail/40943708.html</w:t>
      </w:r>
    </w:p>
    <w:p>
      <w:r>
        <w:t>更多相关图书推荐：https://www.jiaokey.com</w:t>
      </w:r>
    </w:p>
    <w:p>
      <w:r>
        <w:t xml:space="preserve"> Gwen Jones 其他作品：https://www.jiaokey.com/tag/ Gwen Jones.html</w:t>
      </w:r>
    </w:p>
    <w:p>
      <w:r>
        <w:t>Peter Lang Edition 出版图书：https://www.jiaokey.com/tag/Peter Lang Edition.html</w:t>
      </w:r>
    </w:p>
    <w:p>
      <w:r>
        <w:t>关键词搜索：https://www.jiaokey.com/tag/Antisemitism in an Era of Transition: Continuities and Impact in Post-Communist Poland and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