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geopolitics in interwar Manchuria Zhang Zuolin and the Fengtian clique during the Northern Expedition</w:t>
      </w:r>
    </w:p>
    <w:p>
      <w:r>
        <w:rPr>
          <w:rFonts w:ascii="宋体" w:hAnsi="宋体" w:eastAsia="宋体"/>
          <w:sz w:val="24"/>
        </w:rPr>
        <w:t>Chi Man Kwong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geopolitics in interwar Manchuria Zhang Zuolin and the Fengtian clique during the Northern Expedition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 Man Kwong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本书出售、求购地址：https://www.jiaokey.com/book/detail/40944072.html</w:t>
      </w:r>
    </w:p>
    <w:p>
      <w:r>
        <w:t>更多相关图书推荐：https://www.jiaokey.com</w:t>
      </w:r>
    </w:p>
    <w:p>
      <w:r>
        <w:t>Chi Man Kwong 其他作品：https://www.jiaokey.com/tag/Chi Man Kwong.html</w:t>
      </w:r>
    </w:p>
    <w:p>
      <w:r>
        <w:t>Brill Leiden Boston 出版图书：https://www.jiaokey.com/tag/Brill Leiden Boston.html</w:t>
      </w:r>
    </w:p>
    <w:p>
      <w:r>
        <w:t>关键词搜索：https://www.jiaokey.com/tag/War and geopolitics in interwar Manchuria Zhang Zuolin and the Fengtian clique during the Northern Expedition.html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