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Eurasian way of war military practice in seventh-century China and Byzantium</w:t>
      </w:r>
    </w:p>
    <w:p>
      <w:r>
        <w:rPr>
          <w:rFonts w:ascii="宋体" w:hAnsi="宋体" w:eastAsia="宋体"/>
          <w:sz w:val="24"/>
        </w:rPr>
        <w:t>David A. Graff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Eurasian way of war military practice in seventh-century China and Byzantium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A. Graff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本书出售、求购地址：https://www.jiaokey.com/book/detail/40944075.html</w:t>
      </w:r>
    </w:p>
    <w:p>
      <w:r>
        <w:t>更多相关图书推荐：https://www.jiaokey.com</w:t>
      </w:r>
    </w:p>
    <w:p>
      <w:r>
        <w:t>David A. Graff 其他作品：https://www.jiaokey.com/tag/David A. Graff.html</w:t>
      </w:r>
    </w:p>
    <w:p>
      <w:r>
        <w:t>Routledge 出版图书：https://www.jiaokey.com/tag/Routledge.html</w:t>
      </w:r>
    </w:p>
    <w:p>
      <w:r>
        <w:t>关键词搜索：https://www.jiaokey.com/tag/The Eurasian way of war military practice in seventh-century China and Byzantium.html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