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eastward dissemination of Western learning in the late Qing dynasty Volume 2</w:t>
      </w:r>
    </w:p>
    <w:p>
      <w:r>
        <w:rPr>
          <w:rFonts w:ascii="宋体" w:hAnsi="宋体" w:eastAsia="宋体"/>
          <w:sz w:val="24"/>
        </w:rPr>
        <w:t>Xiong Yuezhi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eastward dissemination of Western learning in the late Qing dynasty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Xiong Yuezhi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Silkroad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本书出售、求购地址：https://www.jiaokey.com/book/detail/40944083.html</w:t>
      </w:r>
    </w:p>
    <w:p>
      <w:r>
        <w:t>更多相关图书推荐：https://www.jiaokey.com</w:t>
      </w:r>
    </w:p>
    <w:p>
      <w:r>
        <w:t>Xiong Yuezhi 其他作品：https://www.jiaokey.com/tag/Xiong Yuezhi.html</w:t>
      </w:r>
    </w:p>
    <w:p>
      <w:r>
        <w:t>Silkroad Press 出版图书：https://www.jiaokey.com/tag/Silkroad Press.html</w:t>
      </w:r>
    </w:p>
    <w:p>
      <w:r>
        <w:t>关键词搜索：https://www.jiaokey.com/tag/The eastward dissemination of Western learning in the late Qing dynasty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