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Ming Taizu(r. 1368-98) and the Foundation of the Ming Dynasty in China</w:t>
      </w:r>
    </w:p>
    <w:p>
      <w:r>
        <w:rPr>
          <w:rFonts w:ascii="宋体" w:hAnsi="宋体" w:eastAsia="宋体"/>
          <w:sz w:val="24"/>
        </w:rPr>
        <w:t>Hok-Lam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Ming Taizu(r. 1368-98) and the Foundation of the Ming Dynasty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Hok-Lam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Ashgaate Variorum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本书出售、求购地址：https://www.jiaokey.com/book/detail/40944104.html</w:t>
      </w:r>
    </w:p>
    <w:p>
      <w:r>
        <w:t>更多相关图书推荐：https://www.jiaokey.com</w:t>
      </w:r>
    </w:p>
    <w:p>
      <w:r>
        <w:t>Hok-Lam Chan 其他作品：https://www.jiaokey.com/tag/Hok-Lam Chan.html</w:t>
      </w:r>
    </w:p>
    <w:p>
      <w:r>
        <w:t>Ashgaate Variorum 出版图书：https://www.jiaokey.com/tag/Ashgaate Variorum.html</w:t>
      </w:r>
    </w:p>
    <w:p>
      <w:r>
        <w:t>关键词搜索：https://www.jiaokey.com/tag/Ming Taizu(r. 1368-98) and the Foundation of the Ming Dynasty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