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sources images and interpretations=世界文明史 第4版</w:t>
      </w:r>
    </w:p>
    <w:p>
      <w:r>
        <w:rPr>
          <w:rFonts w:ascii="宋体" w:hAnsi="宋体" w:eastAsia="宋体"/>
          <w:sz w:val="24"/>
        </w:rPr>
        <w:t>丹尼斯·舍曼，葛晓华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sources images and interpretations=世界文明史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丹尼斯·舍曼，葛晓华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本书出售、求购地址：https://www.jiaokey.com/book/detail/40944157.html</w:t>
      </w:r>
    </w:p>
    <w:p>
      <w:r>
        <w:t>更多相关图书推荐：https://www.jiaokey.com</w:t>
      </w:r>
    </w:p>
    <w:p>
      <w:r>
        <w:t>丹尼斯·舍曼，葛晓华 其他作品：https://www.jiaokey.com/tag/丹尼斯·舍曼，葛晓华.html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关键词搜索：https://www.jiaokey.com/tag/World civilizations sources images and interpretations=世界文明史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