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politics of defense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politics of defense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本书出售、求购地址：https://www.jiaokey.com/book/detail/40944343.html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关键词搜索：https://www.jiaokey.com/tag/Global politics of defense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