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Achieving autobiographical form a twentieth century perspective</w:t>
      </w:r>
    </w:p>
    <w:p>
      <w:r>
        <w:rPr>
          <w:rFonts w:ascii="宋体" w:hAnsi="宋体" w:eastAsia="宋体"/>
          <w:sz w:val="24"/>
        </w:rPr>
        <w:t>Nicholas Meihuizen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Achieving autobiographical form a twentieth century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Meihuizen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Brill/Rodopi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本书出售、求购地址：https://www.jiaokey.com/book/detail/40944402.html</w:t>
      </w:r>
    </w:p>
    <w:p>
      <w:r>
        <w:t>更多相关图书推荐：https://www.jiaokey.com</w:t>
      </w:r>
    </w:p>
    <w:p>
      <w:r>
        <w:t>Nicholas Meihuizen 其他作品：https://www.jiaokey.com/tag/Nicholas Meihuizen.html</w:t>
      </w:r>
    </w:p>
    <w:p>
      <w:r>
        <w:t>Brill/Rodopi 出版图书：https://www.jiaokey.com/tag/Brill/Rodopi.html</w:t>
      </w:r>
    </w:p>
    <w:p>
      <w:r>
        <w:t>关键词搜索：https://www.jiaokey.com/tag/Achieving autobiographical form a twentieth century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