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final crisis of the Stuart monarchy the revolutions of 1688-91 in their British Atlantic and European contexts</w:t>
      </w:r>
    </w:p>
    <w:p>
      <w:r>
        <w:rPr>
          <w:rFonts w:ascii="宋体" w:hAnsi="宋体" w:eastAsia="宋体"/>
          <w:sz w:val="24"/>
        </w:rPr>
        <w:t>Stephen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final crisis of the Stuart monarchy the revolutions of 1688-91 in their British Atlantic and European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本书出售、求购地址：https://www.jiaokey.com/book/detail/40944449.html</w:t>
      </w:r>
    </w:p>
    <w:p>
      <w:r>
        <w:t>更多相关图书推荐：https://www.jiaokey.com</w:t>
      </w:r>
    </w:p>
    <w:p>
      <w:r>
        <w:t>Stephen Taylor 其他作品：https://www.jiaokey.com/tag/Stephen Taylor.html</w:t>
      </w:r>
    </w:p>
    <w:p>
      <w:r>
        <w:t>The Boydell Press 出版图书：https://www.jiaokey.com/tag/The Boydell Press.html</w:t>
      </w:r>
    </w:p>
    <w:p>
      <w:r>
        <w:t>关键词搜索：https://www.jiaokey.com/tag/The final crisis of the Stuart monarchy the revolutions of 1688-91 in their British Atlantic and European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