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Germans And The Holocaust popular Responses to The Persecution and Murder of the Jews</w:t>
      </w:r>
    </w:p>
    <w:p>
      <w:r>
        <w:rPr>
          <w:rFonts w:ascii="宋体" w:hAnsi="宋体" w:eastAsia="宋体"/>
          <w:sz w:val="24"/>
        </w:rPr>
        <w:t>Alan E. Steinweis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Germans And The Holocaust popular Responses to The Persecution and Murder of the Jews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E. Steinweis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本书出售、求购地址：https://www.jiaokey.com/book/detail/40944484.html</w:t>
      </w:r>
    </w:p>
    <w:p>
      <w:r>
        <w:t>更多相关图书推荐：https://www.jiaokey.com</w:t>
      </w:r>
    </w:p>
    <w:p>
      <w:r>
        <w:t>Alan E. Steinweis 其他作品：https://www.jiaokey.com/tag/Alan E. Steinweis.html</w:t>
      </w:r>
    </w:p>
    <w:p>
      <w:r>
        <w:t>Berghahn 出版图书：https://www.jiaokey.com/tag/Berghahn.html</w:t>
      </w:r>
    </w:p>
    <w:p>
      <w:r>
        <w:t>关键词搜索：https://www.jiaokey.com/tag/The Germans And The Holocaust popular Responses to The Persecution and Murder of the Jews.html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