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States The Transylvanian Question and the European Idea During World War II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States The Transylvanian Question and the European Idea During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本书出售、求购地址：https://www.jiaokey.com/book/detail/40944607.html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California 出版图书：https://www.jiaokey.com/tag/California.html</w:t>
      </w:r>
    </w:p>
    <w:p>
      <w:r>
        <w:t>关键词搜索：https://www.jiaokey.com/tag/Between States The Transylvanian Question and the European Idea During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