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Witnessing the Soviet Twilight Accounts of Americans in the U. S. S. R. on the Eve of Its Collapse</w:t>
      </w:r>
    </w:p>
    <w:p>
      <w:r>
        <w:rPr>
          <w:rFonts w:ascii="宋体" w:hAnsi="宋体" w:eastAsia="宋体"/>
          <w:sz w:val="24"/>
        </w:rPr>
        <w:t>Inc. Publishers Jefferson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Witnessing the Soviet Twilight Accounts of Americans in the U. S. S. R. on the Eve of Its Collapse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Publishers Jefferson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Carolina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本书出售、求购地址：https://www.jiaokey.com/book/detail/40944608.html</w:t>
      </w:r>
    </w:p>
    <w:p>
      <w:r>
        <w:t>更多相关图书推荐：https://www.jiaokey.com</w:t>
      </w:r>
    </w:p>
    <w:p>
      <w:r>
        <w:t>Inc. Publishers Jefferson 其他作品：https://www.jiaokey.com/tag/Inc. Publishers Jefferson.html</w:t>
      </w:r>
    </w:p>
    <w:p>
      <w:r>
        <w:t>North Carolina 出版图书：https://www.jiaokey.com/tag/North Carolina.html</w:t>
      </w:r>
    </w:p>
    <w:p>
      <w:r>
        <w:t>关键词搜索：https://www.jiaokey.com/tag/Witnessing the Soviet Twilight Accounts of Americans in the U. S. S. R. on the Eve of Its Collapse.html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