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movements and collective memory Christopher Columbus and the rewriting of the national origin myth</w:t>
      </w:r>
    </w:p>
    <w:p>
      <w:r>
        <w:rPr>
          <w:rFonts w:ascii="宋体" w:hAnsi="宋体" w:eastAsia="宋体"/>
          <w:sz w:val="24"/>
        </w:rPr>
        <w:t>Timothy Kubal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movements and collective memory Christopher Columbus and the rewriting of the national origin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Kubal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本书出售、求购地址：https://www.jiaokey.com/book/detail/40944665.html</w:t>
      </w:r>
    </w:p>
    <w:p>
      <w:r>
        <w:t>更多相关图书推荐：https://www.jiaokey.com</w:t>
      </w:r>
    </w:p>
    <w:p>
      <w:r>
        <w:t>Timothy Kubal 其他作品：https://www.jiaokey.com/tag/Timothy Kubal.html</w:t>
      </w:r>
    </w:p>
    <w:p>
      <w:r>
        <w:t>Palgrave Macmillan 出版图书：https://www.jiaokey.com/tag/Palgrave Macmillan.html</w:t>
      </w:r>
    </w:p>
    <w:p>
      <w:r>
        <w:t>关键词搜索：https://www.jiaokey.com/tag/Cultural movements and collective memory Christopher Columbus and the rewriting of the national origin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