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dialectics of aesthetic agency revaluating German aesthetics from Kant to Adorno</w:t>
      </w:r>
    </w:p>
    <w:p>
      <w:r>
        <w:rPr>
          <w:rFonts w:ascii="宋体" w:hAnsi="宋体" w:eastAsia="宋体"/>
          <w:sz w:val="24"/>
        </w:rPr>
        <w:t>Ayon Maharaj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dialectics of aesthetic agency revaluating German aesthetics from Kant to Adorno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Ayon Maharaj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本书出售、求购地址：https://www.jiaokey.com/book/detail/40944813.html</w:t>
      </w:r>
    </w:p>
    <w:p>
      <w:r>
        <w:t>更多相关图书推荐：https://www.jiaokey.com</w:t>
      </w:r>
    </w:p>
    <w:p>
      <w:r>
        <w:t>Ayon Maharaj 其他作品：https://www.jiaokey.com/tag/Ayon Maharaj.html</w:t>
      </w:r>
    </w:p>
    <w:p>
      <w:r>
        <w:t>Bloomsbury 出版图书：https://www.jiaokey.com/tag/Bloomsbury.html</w:t>
      </w:r>
    </w:p>
    <w:p>
      <w:r>
        <w:t>关键词搜索：https://www.jiaokey.com/tag/The dialectics of aesthetic agency revaluating German aesthetics from Kant to Adorno.html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