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= 发展心理学 第9版</w:t>
      </w:r>
    </w:p>
    <w:p>
      <w:r>
        <w:rPr>
          <w:rFonts w:ascii="宋体" w:hAnsi="宋体" w:eastAsia="宋体"/>
          <w:sz w:val="24"/>
        </w:rPr>
        <w:t>黛安娜·帕帕拉，萨莉·奥尔兹，露丝·费尔德曼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= 发展心理学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黛安娜·帕帕拉，萨莉·奥尔兹，露丝·费尔德曼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本书出售、求购地址：https://www.jiaokey.com/book/detail/40944835.html</w:t>
      </w:r>
    </w:p>
    <w:p>
      <w:r>
        <w:t>更多相关图书推荐：https://www.jiaokey.com</w:t>
      </w:r>
    </w:p>
    <w:p>
      <w:r>
        <w:t>黛安娜·帕帕拉，萨莉·奥尔兹，露丝·费尔德曼 其他作品：https://www.jiaokey.com/tag/黛安娜·帕帕拉，萨莉·奥尔兹，露丝·费尔德曼.html</w:t>
      </w:r>
    </w:p>
    <w:p>
      <w:r>
        <w:t>人民邮电出版社 出版图书：https://www.jiaokey.com/tag/人民邮电出版社.html</w:t>
      </w:r>
    </w:p>
    <w:p>
      <w:r>
        <w:t>关键词搜索：https://www.jiaokey.com/tag/Human development = 发展心理学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