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from infancy to adolescence an active learning approach</w:t>
      </w:r>
    </w:p>
    <w:p>
      <w:r>
        <w:rPr>
          <w:rFonts w:ascii="宋体" w:hAnsi="宋体" w:eastAsia="宋体"/>
          <w:sz w:val="24"/>
        </w:rPr>
        <w:t xml:space="preserve"> Joyce Munsch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from infancy to adolescence an active 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Joyce Munsch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本书出售、求购地址：https://www.jiaokey.com/book/detail/40944847.html</w:t>
      </w:r>
    </w:p>
    <w:p>
      <w:r>
        <w:t>更多相关图书推荐：https://www.jiaokey.com</w:t>
      </w:r>
    </w:p>
    <w:p>
      <w:r>
        <w:t xml:space="preserve"> Joyce Munsch 其他作品：https://www.jiaokey.com/tag/ Joyce Munsch.html</w:t>
      </w:r>
    </w:p>
    <w:p>
      <w:r>
        <w:t>SAGE 出版图书：https://www.jiaokey.com/tag/SAGE.html</w:t>
      </w:r>
    </w:p>
    <w:p>
      <w:r>
        <w:t>关键词搜索：https://www.jiaokey.com/tag/Child development from infancy to adolescence an active 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