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Philosophie der Sozinianer Transformationen zwischen Renaissance-Aristotelismus und Fruhaufklarung</w:t>
      </w:r>
    </w:p>
    <w:p>
      <w:r>
        <w:rPr>
          <w:rFonts w:ascii="宋体" w:hAnsi="宋体" w:eastAsia="宋体"/>
          <w:sz w:val="24"/>
        </w:rPr>
        <w:t>Sascha Salatowsky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Philosophie der Sozinianer Transformationen zwischen Renaissance-Aristotelismus und Fruhaufklarung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Sascha Salatowsky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Frommann-Holzboog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本书出售、求购地址：https://www.jiaokey.com/book/detail/40944866.html</w:t>
      </w:r>
    </w:p>
    <w:p>
      <w:r>
        <w:t>更多相关图书推荐：https://www.jiaokey.com</w:t>
      </w:r>
    </w:p>
    <w:p>
      <w:r>
        <w:t>Sascha Salatowsky 其他作品：https://www.jiaokey.com/tag/Sascha Salatowsky.html</w:t>
      </w:r>
    </w:p>
    <w:p>
      <w:r>
        <w:t>Frommann-Holzboog 出版图书：https://www.jiaokey.com/tag/Frommann-Holzboog.html</w:t>
      </w:r>
    </w:p>
    <w:p>
      <w:r>
        <w:t>关键词搜索：https://www.jiaokey.com/tag/Die Philosophie der Sozinianer Transformationen zwischen Renaissance-Aristotelismus und Fruhaufklarung.html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