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Focus on psychology a guide to mastering Peter Grays Psychology Sixth edition</w:t>
      </w:r>
    </w:p>
    <w:p>
      <w:r>
        <w:rPr>
          <w:rFonts w:ascii="宋体" w:hAnsi="宋体" w:eastAsia="宋体"/>
          <w:sz w:val="24"/>
        </w:rPr>
        <w:t>Mary Trahan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Focus on psychology a guide to mastering Peter Grays Psychology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Trahan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Worth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本书出售、求购地址：https://www.jiaokey.com/book/detail/40944905.html</w:t>
      </w:r>
    </w:p>
    <w:p>
      <w:r>
        <w:t>更多相关图书推荐：https://www.jiaokey.com</w:t>
      </w:r>
    </w:p>
    <w:p>
      <w:r>
        <w:t>Mary Trahan 其他作品：https://www.jiaokey.com/tag/Mary Trahan.html</w:t>
      </w:r>
    </w:p>
    <w:p>
      <w:r>
        <w:t>Worth Publishers 出版图书：https://www.jiaokey.com/tag/Worth Publishers.html</w:t>
      </w:r>
    </w:p>
    <w:p>
      <w:r>
        <w:t>关键词搜索：https://www.jiaokey.com/tag/Focus on psychology a guide to mastering Peter Grays Psychology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