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Atkinson &amp; Hilgards introduction to psychology = 西尔格德心理学 心理学导论 第14版</w:t>
      </w:r>
    </w:p>
    <w:p>
      <w:r>
        <w:rPr>
          <w:rFonts w:ascii="宋体" w:hAnsi="宋体" w:eastAsia="宋体"/>
          <w:sz w:val="24"/>
        </w:rPr>
        <w:t xml:space="preserve"> Geoffrey R. Loftus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Atkinson &amp; Hilgards introduction to psychology = 西尔格德心理学 心理学导论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Geoffrey R. Loftus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本书出售、求购地址：https://www.jiaokey.com/book/detail/40944933.html</w:t>
      </w:r>
    </w:p>
    <w:p>
      <w:r>
        <w:t>更多相关图书推荐：https://www.jiaokey.com</w:t>
      </w:r>
    </w:p>
    <w:p>
      <w:r>
        <w:t xml:space="preserve"> Geoffrey R. Loftus 其他作品：https://www.jiaokey.com/tag/ Geoffrey R. Loftus.html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关键词搜索：https://www.jiaokey.com/tag/Atkinson &amp; Hilgards introduction to psychology = 西尔格德心理学 心理学导论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