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mental toughness coaching strategies to improve performance resilience and wellbeing</w:t>
      </w:r>
    </w:p>
    <w:p>
      <w:r>
        <w:rPr>
          <w:rFonts w:ascii="宋体" w:hAnsi="宋体" w:eastAsia="宋体"/>
          <w:sz w:val="24"/>
        </w:rPr>
        <w:t xml:space="preserve"> Peter Clough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mental toughness coaching strategies to improve performance resilience and wellbeing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Clough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本书出售、求购地址：https://www.jiaokey.com/book/detail/40945154.html</w:t>
      </w:r>
    </w:p>
    <w:p>
      <w:r>
        <w:t>更多相关图书推荐：https://www.jiaokey.com</w:t>
      </w:r>
    </w:p>
    <w:p>
      <w:r>
        <w:t xml:space="preserve"> Peter Clough 其他作品：https://www.jiaokey.com/tag/ Peter Clough.html</w:t>
      </w:r>
    </w:p>
    <w:p>
      <w:r>
        <w:t>Kogan Page 出版图书：https://www.jiaokey.com/tag/Kogan Page.html</w:t>
      </w:r>
    </w:p>
    <w:p>
      <w:r>
        <w:t>关键词搜索：https://www.jiaokey.com/tag/Developing mental toughness coaching strategies to improve performance resilience and wellbeing.html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