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and statistics a critical thinking approach</w:t>
      </w:r>
    </w:p>
    <w:p>
      <w:r>
        <w:rPr>
          <w:rFonts w:ascii="宋体" w:hAnsi="宋体" w:eastAsia="宋体"/>
          <w:sz w:val="24"/>
        </w:rPr>
        <w:t>Sherri L.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and statistics a critical thinking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Sherri L.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本书出售、求购地址：https://www.jiaokey.com/book/detail/40945183.html</w:t>
      </w:r>
    </w:p>
    <w:p>
      <w:r>
        <w:t>更多相关图书推荐：https://www.jiaokey.com</w:t>
      </w:r>
    </w:p>
    <w:p>
      <w:r>
        <w:t>Sherri L. Jackson 其他作品：https://www.jiaokey.com/tag/Sherri L. Jackson.html</w:t>
      </w:r>
    </w:p>
    <w:p>
      <w:r>
        <w:t>Cengage Learning 出版图书：https://www.jiaokey.com/tag/Cengage Learning.html</w:t>
      </w:r>
    </w:p>
    <w:p>
      <w:r>
        <w:t>关键词搜索：https://www.jiaokey.com/tag/Research methods and statistics a critical thinking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