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Sufism and Shariih a study of Shaykh Ahmad Sirhindis effort to reform Sufism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Sufism and Shariih a study of Shaykh Ahmad Sirhindis effort to reform Sufism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Islamic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本书出售、求购地址：https://www.jiaokey.com/book/detail/40945185.html</w:t>
      </w:r>
    </w:p>
    <w:p>
      <w:r>
        <w:t>更多相关图书推荐：https://www.jiaokey.com</w:t>
      </w:r>
    </w:p>
    <w:p>
      <w:r>
        <w:t>Islamic Foundation 出版图书：https://www.jiaokey.com/tag/Islamic Foundation.html</w:t>
      </w:r>
    </w:p>
    <w:p>
      <w:r>
        <w:t>关键词搜索：https://www.jiaokey.com/tag/Sufism and Shariih a study of Shaykh Ahmad Sirhindis effort to reform Sufism.html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