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Politicization of religion the power of symbolism the case of former Yugoslavia and its successor states</w:t>
      </w:r>
    </w:p>
    <w:p>
      <w:r>
        <w:rPr>
          <w:rFonts w:ascii="宋体" w:hAnsi="宋体" w:eastAsia="宋体"/>
          <w:sz w:val="24"/>
        </w:rPr>
        <w:t xml:space="preserve"> Jasna Jozelic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Politicization of religion the power of symbolism the case of former Yugoslavia and its successor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Jasna Jozelic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本书出售、求购地址：https://www.jiaokey.com/book/detail/40945203.html</w:t>
      </w:r>
    </w:p>
    <w:p>
      <w:r>
        <w:t>更多相关图书推荐：https://www.jiaokey.com</w:t>
      </w:r>
    </w:p>
    <w:p>
      <w:r>
        <w:t xml:space="preserve"> Jasna Jozelic 其他作品：https://www.jiaokey.com/tag/ Jasna Jozelic.html</w:t>
      </w:r>
    </w:p>
    <w:p>
      <w:r>
        <w:t>Palgrave Macmillan 出版图书：https://www.jiaokey.com/tag/Palgrave Macmillan.html</w:t>
      </w:r>
    </w:p>
    <w:p>
      <w:r>
        <w:t>关键词搜索：https://www.jiaokey.com/tag/Politicization of religion the power of symbolism the case of former Yugoslavia and its successor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