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feels to be attacked by a shark and other amazing life-or-death situations!</w:t>
      </w:r>
    </w:p>
    <w:p>
      <w:r>
        <w:rPr>
          <w:rFonts w:ascii="宋体" w:hAnsi="宋体" w:eastAsia="宋体"/>
          <w:sz w:val="24"/>
        </w:rPr>
        <w:t>Michelle 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feels to be attacked by a shark and other amazing life-or-death situations!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本书出售、求购地址：https://www.jiaokey.com/book/detail/40945211.html</w:t>
      </w:r>
    </w:p>
    <w:p>
      <w:r>
        <w:t>更多相关图书推荐：https://www.jiaokey.com</w:t>
      </w:r>
    </w:p>
    <w:p>
      <w:r>
        <w:t>Michelle Hamer 其他作品：https://www.jiaokey.com/tag/Michelle Hamer.html</w:t>
      </w:r>
    </w:p>
    <w:p>
      <w:r>
        <w:t>Skyhorse Publishing 出版图书：https://www.jiaokey.com/tag/Skyhorse Publishing.html</w:t>
      </w:r>
    </w:p>
    <w:p>
      <w:r>
        <w:t>关键词搜索：https://www.jiaokey.com/tag/How it feels to be attacked by a shark and other amazing life-or-death situations!.html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