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Neuropsychological assessment = 神经心理测评 第4版</w:t>
      </w:r>
    </w:p>
    <w:p>
      <w:r>
        <w:rPr>
          <w:rFonts w:ascii="宋体" w:hAnsi="宋体" w:eastAsia="宋体"/>
          <w:sz w:val="24"/>
        </w:rPr>
        <w:t xml:space="preserve"> David W. Loring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Neuropsychological assessment = 神经心理测评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W. Loring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本书出售、求购地址：https://www.jiaokey.com/book/detail/40945280.html</w:t>
      </w:r>
    </w:p>
    <w:p>
      <w:r>
        <w:t>更多相关图书推荐：https://www.jiaokey.com</w:t>
      </w:r>
    </w:p>
    <w:p>
      <w:r>
        <w:t xml:space="preserve"> David W. Loring 其他作品：https://www.jiaokey.com/tag/ David W. Loring.html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关键词搜索：https://www.jiaokey.com/tag/Neuropsychological assessment = 神经心理测评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