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Athtart the transmission and transformation of a Goddess in the Late Bronze Age</w:t>
      </w:r>
    </w:p>
    <w:p>
      <w:r>
        <w:rPr>
          <w:rFonts w:ascii="宋体" w:hAnsi="宋体" w:eastAsia="宋体"/>
          <w:sz w:val="24"/>
        </w:rPr>
        <w:t>Aren M. Wilson-Wright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Athtart the transmission and transformation of a Goddess in the Late Bronze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Aren M. Wilson-Wright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Mohr Siebeck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本书出售、求购地址：https://www.jiaokey.com/book/detail/40945306.html</w:t>
      </w:r>
    </w:p>
    <w:p>
      <w:r>
        <w:t>更多相关图书推荐：https://www.jiaokey.com</w:t>
      </w:r>
    </w:p>
    <w:p>
      <w:r>
        <w:t>Aren M. Wilson-Wright 其他作品：https://www.jiaokey.com/tag/Aren M. Wilson-Wright.html</w:t>
      </w:r>
    </w:p>
    <w:p>
      <w:r>
        <w:t>Mohr Siebeck 出版图书：https://www.jiaokey.com/tag/Mohr Siebeck.html</w:t>
      </w:r>
    </w:p>
    <w:p>
      <w:r>
        <w:t>关键词搜索：https://www.jiaokey.com/tag/Athtart the transmission and transformation of a Goddess in the Late Bronze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