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Lacan in literature and film a closer look at formation of subjectivity in Lacanian epistemology</w:t>
      </w:r>
    </w:p>
    <w:p>
      <w:r>
        <w:rPr>
          <w:rFonts w:ascii="宋体" w:hAnsi="宋体" w:eastAsia="宋体"/>
          <w:sz w:val="24"/>
        </w:rPr>
        <w:t xml:space="preserve"> Turkan Aydin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Lacan in literature and film a closer look at formation of subjectivity in Lacanian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Turkan Aydin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本书出售、求购地址：https://www.jiaokey.com/book/detail/40945396.html</w:t>
      </w:r>
    </w:p>
    <w:p>
      <w:r>
        <w:t>更多相关图书推荐：https://www.jiaokey.com</w:t>
      </w:r>
    </w:p>
    <w:p>
      <w:r>
        <w:t xml:space="preserve"> Turkan Aydin 其他作品：https://www.jiaokey.com/tag/ Turkan Aydin.html</w:t>
      </w:r>
    </w:p>
    <w:p>
      <w:r>
        <w:t>Academica Press 出版图书：https://www.jiaokey.com/tag/Academica Press.html</w:t>
      </w:r>
    </w:p>
    <w:p>
      <w:r>
        <w:t>关键词搜索：https://www.jiaokey.com/tag/Lacan in literature and film a closer look at formation of subjectivity in Lacanian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