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laws of imitation = 模仿律</w:t>
      </w:r>
    </w:p>
    <w:p>
      <w:r>
        <w:rPr>
          <w:rFonts w:ascii="宋体" w:hAnsi="宋体" w:eastAsia="宋体"/>
          <w:sz w:val="24"/>
        </w:rPr>
        <w:t>加布里埃尔·塔尔德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laws of imitation = 模仿律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加布里埃尔·塔尔德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本书出售、求购地址：https://www.jiaokey.com/book/detail/40945456.html</w:t>
      </w:r>
    </w:p>
    <w:p>
      <w:r>
        <w:t>更多相关图书推荐：https://www.jiaokey.com</w:t>
      </w:r>
    </w:p>
    <w:p>
      <w:r>
        <w:t>加布里埃尔·塔尔德 其他作品：https://www.jiaokey.com/tag/加布里埃尔·塔尔德.html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关键词搜索：https://www.jiaokey.com/tag/The laws of imitation = 模仿律.html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