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 an introduction to tests and measurement = 心理测验与评估 第6版</w:t>
      </w:r>
    </w:p>
    <w:p>
      <w:r>
        <w:rPr>
          <w:rFonts w:ascii="宋体" w:hAnsi="宋体" w:eastAsia="宋体"/>
          <w:sz w:val="24"/>
        </w:rPr>
        <w:t>罗纳德·科恩，马克·斯维尔德里克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 an introduction to tests and measurement = 心理测验与评估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罗纳德·科恩，马克·斯维尔德里克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本书出售、求购地址：https://www.jiaokey.com/book/detail/40945589.html</w:t>
      </w:r>
    </w:p>
    <w:p>
      <w:r>
        <w:t>更多相关图书推荐：https://www.jiaokey.com</w:t>
      </w:r>
    </w:p>
    <w:p>
      <w:r>
        <w:t>罗纳德·科恩，马克·斯维尔德里克 其他作品：https://www.jiaokey.com/tag/罗纳德·科恩，马克·斯维尔德里克.html</w:t>
      </w:r>
    </w:p>
    <w:p>
      <w:r>
        <w:t>人民邮电出版社 出版图书：https://www.jiaokey.com/tag/人民邮电出版社.html</w:t>
      </w:r>
    </w:p>
    <w:p>
      <w:r>
        <w:t>关键词搜索：https://www.jiaokey.com/tag/Psychological testing and assessment an introduction to tests and measurement = 心理测验与评估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