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Angels of modernism religion culture aesthetics 1910-1960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Angels of modernism religion culture aesthetics 1910-1960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本书出售、求购地址：https://www.jiaokey.com/book/detail/40945593.html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关键词搜索：https://www.jiaokey.com/tag/Angels of modernism religion culture aesthetics 1910-1960.html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