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MIT encyclopedia of the cognitive sciences = MIT认知科学百科全书</w:t>
      </w:r>
    </w:p>
    <w:p>
      <w:r>
        <w:rPr>
          <w:rFonts w:ascii="宋体" w:hAnsi="宋体" w:eastAsia="宋体"/>
          <w:sz w:val="24"/>
        </w:rPr>
        <w:t xml:space="preserve"> Frank C. Keil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MIT encyclopedia of the cognitive sciences = MIT认知科学百科全书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 C. Keil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本书出售、求购地址：https://www.jiaokey.com/book/detail/40945678.html</w:t>
      </w:r>
    </w:p>
    <w:p>
      <w:r>
        <w:t>更多相关图书推荐：https://www.jiaokey.com</w:t>
      </w:r>
    </w:p>
    <w:p>
      <w:r>
        <w:t xml:space="preserve"> Frank C. Keil 其他作品：https://www.jiaokey.com/tag/ Frank C. Keil.html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MIT encyclopedia of the cognitive sciences = MIT认知科学百科全书.html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