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IN MULTIFRACTAL RANDOM WALK MODELS FOR FINANCIAL TIME SERIES</w:t>
      </w:r>
    </w:p>
    <w:p>
      <w:r>
        <w:rPr>
          <w:rFonts w:ascii="宋体" w:hAnsi="宋体" w:eastAsia="宋体"/>
          <w:sz w:val="24"/>
        </w:rPr>
        <w:t>CRISTINA SATTARHOFF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IN MULTIFRACTAL RANDOM WALK MODELS FOR FINANCIAL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SATTARHOFF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本书出售、求购地址：https://www.jiaokey.com/book/detail/40945704.html</w:t>
      </w:r>
    </w:p>
    <w:p>
      <w:r>
        <w:t>更多相关图书推荐：https://www.jiaokey.com</w:t>
      </w:r>
    </w:p>
    <w:p>
      <w:r>
        <w:t>CRISTINA SATTARHOFF 其他作品：https://www.jiaokey.com/tag/CRISTINA SATTARHOFF.html</w:t>
      </w:r>
    </w:p>
    <w:p>
      <w:r>
        <w:t>PETER LANG 出版图书：https://www.jiaokey.com/tag/PETER LANG.html</w:t>
      </w:r>
    </w:p>
    <w:p>
      <w:r>
        <w:t>关键词搜索：https://www.jiaokey.com/tag/STATISTICAL INFERENCE IN MULTIFRACTAL RANDOM WALK MODELS FOR FINANCIAL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