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书名：HEALTH AND WELLNESS TOURISM EMERGENCE OF A NEW MARKET SEGMENT</w:t>
      </w:r>
    </w:p>
    <w:p>
      <w:r>
        <w:t>作者：JOSE ALVAREZ-GARCIA</w:t>
      </w:r>
    </w:p>
    <w:p>
      <w:r>
        <w:t>出版社：SPRINGER</w:t>
      </w:r>
    </w:p>
    <w:p>
      <w:r>
        <w:t>出版日期：2015</w:t>
      </w:r>
    </w:p>
    <w:p>
      <w:r>
        <w:t>总页数：183</w:t>
      </w:r>
    </w:p>
    <w:p>
      <w:r>
        <w:t>更多请访问教客网: www.jiaokey.com</w:t>
      </w:r>
    </w:p>
    <w:p>
      <w:r>
        <w:t>HEALTH AND WELLNESS TOURISM EMERGENCE OF A NEW MARKET SEGMENT 评论地址：https://www.jiaokey.com/book/detail/40945775.html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