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Daring Greatly: How the Courage to Be Vulnerable Transforms the Way We Live</w:t>
      </w:r>
    </w:p>
    <w:p>
      <w:r>
        <w:rPr>
          <w:rFonts w:ascii="宋体" w:hAnsi="宋体" w:eastAsia="宋体"/>
          <w:sz w:val="24"/>
        </w:rPr>
        <w:t>Brené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Daring Greatly: How the Courage to Be Vulnerable Transforms the Way We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Brené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Life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本书出售、求购地址：https://www.jiaokey.com/book/detail/40945960.html</w:t>
      </w:r>
    </w:p>
    <w:p>
      <w:r>
        <w:t>更多相关图书推荐：https://www.jiaokey.com</w:t>
      </w:r>
    </w:p>
    <w:p>
      <w:r>
        <w:t>Brené Brown 其他作品：https://www.jiaokey.com/tag/Brené Brown.html</w:t>
      </w:r>
    </w:p>
    <w:p>
      <w:r>
        <w:t>Penguin Life 出版图书：https://www.jiaokey.com/tag/Penguin Life.html</w:t>
      </w:r>
    </w:p>
    <w:p>
      <w:r>
        <w:t>关键词搜索：https://www.jiaokey.com/tag/Daring Greatly: How the Courage to Be Vulnerable Transforms the Way We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