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DEERSLAYER BY JAMES FENIMORE COOPER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DEERSLAYER BY JAMES FENIMORE COOPER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本书出售、求购地址：https://www.jiaokey.com/book/detail/40946444.html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关键词搜索：https://www.jiaokey.com/tag/THE DEERSLAYER BY JAMES FENIMORE COOPER.html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