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WORKBOOK FOR DIAGNOSTIC MEDICAL SONOGRAPHY A GUIDE TO CLINICAL PRACTICE</w:t>
      </w:r>
    </w:p>
    <w:p>
      <w:r>
        <w:rPr>
          <w:rFonts w:ascii="宋体" w:hAnsi="宋体" w:eastAsia="宋体"/>
          <w:sz w:val="24"/>
        </w:rPr>
        <w:t>DIANE M.KAWAMURA TANYA D.NOLAN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WORKBOOK FOR DIAGNOSTIC MEDICAL SONOGRAPHY A GUIDE TO CLINICAL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M.KAWAMURA TANYA D.NOLAN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本书出售、求购地址：https://www.jiaokey.com/book/detail/40946740.html</w:t>
      </w:r>
    </w:p>
    <w:p>
      <w:r>
        <w:t>更多相关图书推荐：https://www.jiaokey.com</w:t>
      </w:r>
    </w:p>
    <w:p>
      <w:r>
        <w:t>DIANE M.KAWAMURA TANYA D.NOLAN 其他作品：https://www.jiaokey.com/tag/DIANE M.KAWAMURA TANYA D.NOLAN.html</w:t>
      </w:r>
    </w:p>
    <w:p>
      <w:r>
        <w:t>WOLTERS KLUWER 出版图书：https://www.jiaokey.com/tag/WOLTERS KLUWER.html</w:t>
      </w:r>
    </w:p>
    <w:p>
      <w:r>
        <w:t>关键词搜索：https://www.jiaokey.com/tag/WORKBOOK FOR DIAGNOSTIC MEDICAL SONOGRAPHY A GUIDE TO CLINICAL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