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ESSENTIALS OF NURSING RESEARCH APPRAISING EVIDENCE FOR NURSING PRACTICE NINTH EDITION</w:t>
      </w:r>
    </w:p>
    <w:p>
      <w:r>
        <w:rPr>
          <w:rFonts w:ascii="宋体" w:hAnsi="宋体" w:eastAsia="宋体"/>
          <w:sz w:val="24"/>
        </w:rPr>
        <w:t>DENISE F.POLIT CHERYL TATANO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ESSENTIALS OF NURSING RESEARCH APPRAISING EVIDENCE FOR NURSING PRACTICE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DENISE F.POLIT CHERYL TATANO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本书出售、求购地址：https://www.jiaokey.com/book/detail/40946940.html</w:t>
      </w:r>
    </w:p>
    <w:p>
      <w:r>
        <w:t>更多相关图书推荐：https://www.jiaokey.com</w:t>
      </w:r>
    </w:p>
    <w:p>
      <w:r>
        <w:t>DENISE F.POLIT CHERYL TATANO BECK 其他作品：https://www.jiaokey.com/tag/DENISE F.POLIT CHERYL TATANO BECK.html</w:t>
      </w:r>
    </w:p>
    <w:p>
      <w:r>
        <w:t>WOLTERS KLUWER 出版图书：https://www.jiaokey.com/tag/WOLTERS KLUWER.html</w:t>
      </w:r>
    </w:p>
    <w:p>
      <w:r>
        <w:t>关键词搜索：https://www.jiaokey.com/tag/STUDY GUIDE FOR ESSENTIALS OF NURSING RESEARCH APPRAISING EVIDENCE FOR NURSING PRACTICE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