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LOCALIZATION IN CLINICAL NEUROLOGY SEVENTH EDITION</w:t>
      </w:r>
    </w:p>
    <w:p>
      <w:r>
        <w:rPr>
          <w:rFonts w:ascii="宋体" w:hAnsi="宋体" w:eastAsia="宋体"/>
          <w:sz w:val="24"/>
        </w:rPr>
        <w:t>PAUL W.BRAZIS JOSEPH C.MASDEU JOSE BILLER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LOCALIZATION IN CLINICAL NEUROLOGY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W.BRAZIS JOSEPH C.MASDEU JOSE BILLER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本书出售、求购地址：https://www.jiaokey.com/book/detail/40946952.html</w:t>
      </w:r>
    </w:p>
    <w:p>
      <w:r>
        <w:t>更多相关图书推荐：https://www.jiaokey.com</w:t>
      </w:r>
    </w:p>
    <w:p>
      <w:r>
        <w:t>PAUL W.BRAZIS JOSEPH C.MASDEU JOSE BILLER 其他作品：https://www.jiaokey.com/tag/PAUL W.BRAZIS JOSEPH C.MASDEU JOSE BILLER.html</w:t>
      </w:r>
    </w:p>
    <w:p>
      <w:r>
        <w:t>WOLTERS KLUWER 出版图书：https://www.jiaokey.com/tag/WOLTERS KLUWER.html</w:t>
      </w:r>
    </w:p>
    <w:p>
      <w:r>
        <w:t>关键词搜索：https://www.jiaokey.com/tag/LOCALIZATION IN CLINICAL NEUROLOGY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